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国营商业流通费用的分析与计划</w:t>
      </w:r>
    </w:p>
    <w:p>
      <w:r>
        <w:rPr>
          <w:rFonts w:ascii="宋体" w:hAnsi="宋体" w:eastAsia="宋体"/>
          <w:sz w:val="24"/>
        </w:rPr>
        <w:t>孟振虎，刘福园著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26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国营商业流通费用的分析与计划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孟振虎，刘福园著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商业企业-商品流通费用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本书出售、求购地址：https://www.jiaokey.com/book/detail/11742607.html</w:t>
      </w:r>
    </w:p>
    <w:p>
      <w:r>
        <w:t>更多相关图书推荐：https://www.jiaokey.com</w:t>
      </w:r>
    </w:p>
    <w:p>
      <w:r>
        <w:t>孟振虎，刘福园著 其他作品：https://www.jiaokey.com/tag/孟振虎，刘福园著.html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关键词搜索：https://www.jiaokey.com/tag/商业企业-商品流通费用.html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