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给个人主义者敲警钟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给个人主义者敲警钟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本书出售、求购地址：https://www.jiaokey.com/book/detail/11742606.html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关键词搜索：https://www.jiaokey.com/tag/给个人主义者敲警钟.html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