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美国体育为反动派服务</w:t>
      </w:r>
    </w:p>
    <w:p>
      <w:r>
        <w:rPr>
          <w:rFonts w:ascii="宋体" w:hAnsi="宋体" w:eastAsia="宋体"/>
          <w:sz w:val="24"/>
        </w:rPr>
        <w:t>А.库列绍夫，М.科尔湼夫著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美国体育为反动派服务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А.库列绍夫，М.科尔湼夫著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本书出售、求购地址：https://www.jiaokey.com/book/detail/11742548.html</w:t>
      </w:r>
    </w:p>
    <w:p>
      <w:r>
        <w:t>更多相关图书推荐：https://www.jiaokey.com</w:t>
      </w:r>
    </w:p>
    <w:p>
      <w:r>
        <w:t>А.库列绍夫，М.科尔湼夫著 其他作品：https://www.jiaokey.com/tag/А.库列绍夫，М.科尔湼夫著.html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关键词搜索：https://www.jiaokey.com/tag/美国体育为反动派服务.html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