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阿细跳月  月亮舞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阿细跳月  月亮舞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本书出售、求购地址：https://www.jiaokey.com/book/detail/11742544.html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关键词搜索：https://www.jiaokey.com/tag/阿细跳月  月亮舞.html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