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  丛刊  第2辑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  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本书出售、求购地址：https://www.jiaokey.com/book/detail/11742525.html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关键词搜索：https://www.jiaokey.com/tag/舞蹈  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