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言语强化运动条件反射研究法</w:t>
      </w:r>
    </w:p>
    <w:p>
      <w:r>
        <w:rPr>
          <w:rFonts w:ascii="宋体" w:hAnsi="宋体" w:eastAsia="宋体"/>
          <w:sz w:val="24"/>
        </w:rPr>
        <w:t>尤·阿·保瓦林斯基著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言语强化运动条件反射研究法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尤·阿·保瓦林斯基著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本书出售、求购地址：https://www.jiaokey.com/book/detail/11742516.html</w:t>
      </w:r>
    </w:p>
    <w:p>
      <w:r>
        <w:t>更多相关图书推荐：https://www.jiaokey.com</w:t>
      </w:r>
    </w:p>
    <w:p>
      <w:r>
        <w:t>尤·阿·保瓦林斯基著 其他作品：https://www.jiaokey.com/tag/尤·阿·保瓦林斯基著.html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关键词搜索：https://www.jiaokey.com/tag/言语强化运动条件反射研究法.html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