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神经系统和健康</w:t>
      </w:r>
    </w:p>
    <w:p>
      <w:r>
        <w:rPr>
          <w:rFonts w:ascii="宋体" w:hAnsi="宋体" w:eastAsia="宋体"/>
          <w:sz w:val="24"/>
        </w:rPr>
        <w:t>江苏省科学技术普及协会编；王慰曾，陈种舜著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神经系统和健康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江苏省科学技术普及协会编；王慰曾，陈种舜著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本书出售、求购地址：https://www.jiaokey.com/book/detail/11742504.html</w:t>
      </w:r>
    </w:p>
    <w:p>
      <w:r>
        <w:t>更多相关图书推荐：https://www.jiaokey.com</w:t>
      </w:r>
    </w:p>
    <w:p>
      <w:r>
        <w:t>江苏省科学技术普及协会编；王慰曾，陈种舜著 其他作品：https://www.jiaokey.com/tag/江苏省科学技术普及协会编；王慰曾，陈种舜著.html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关键词搜索：https://www.jiaokey.com/tag/神经系统和健康.html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