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中等技术学校教材试用本  代数学教程  上</w:t>
      </w:r>
    </w:p>
    <w:p>
      <w:r>
        <w:rPr>
          <w:rFonts w:ascii="宋体" w:hAnsi="宋体" w:eastAsia="宋体"/>
          <w:sz w:val="24"/>
        </w:rPr>
        <w:t>Р.А.卡尔宁著；赵根榕，张理京译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中等技术学校教材试用本  代数学教程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Р.А.卡尔宁著；赵根榕，张理京译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本书出售、求购地址：https://www.jiaokey.com/book/detail/11742475.html</w:t>
      </w:r>
    </w:p>
    <w:p>
      <w:r>
        <w:t>更多相关图书推荐：https://www.jiaokey.com</w:t>
      </w:r>
    </w:p>
    <w:p>
      <w:r>
        <w:t>Р.А.卡尔宁著；赵根榕，张理京译 其他作品：https://www.jiaokey.com/tag/Р.А.卡尔宁著；赵根榕，张理京译.html</w:t>
      </w:r>
    </w:p>
    <w:p>
      <w:r>
        <w:t>商务印书馆 出版图书：https://www.jiaokey.com/tag/商务印书馆.html</w:t>
      </w:r>
    </w:p>
    <w:p>
      <w:r>
        <w:t>关键词搜索：https://www.jiaokey.com/tag/中等技术学校教材试用本  代数学教程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