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怎样改进中学语文教学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怎样改进中学语文教学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本书出售、求购地址：https://www.jiaokey.com/book/detail/11742462.html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关键词搜索：https://www.jiaokey.com/tag/怎样改进中学语文教学.html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