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书名：中国南部钨矿工业类型和勘探方法的初步总结</w:t>
      </w:r>
    </w:p>
    <w:p>
      <w:r>
        <w:t>作者：莫桂孙，李洪谟，康永孚合编</w:t>
      </w:r>
    </w:p>
    <w:p>
      <w:r>
        <w:t>出版社：北京：地质出版社</w:t>
      </w:r>
    </w:p>
    <w:p>
      <w:r>
        <w:t>出版日期：1958.04</w:t>
      </w:r>
    </w:p>
    <w:p>
      <w:r>
        <w:t>总页数：103</w:t>
      </w:r>
    </w:p>
    <w:p>
      <w:r>
        <w:t>更多请访问教客网: www.jiaokey.com</w:t>
      </w:r>
    </w:p>
    <w:p>
      <w:r>
        <w:t>中国南部钨矿工业类型和勘探方法的初步总结 评论地址：https://www.jiaokey.com/book/detail/11742459.html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