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苏联工业化时期的计划收购和计划供应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苏联工业化时期的计划收购和计划供应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本书出售、求购地址：https://www.jiaokey.com/book/detail/11742443.html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通俗读物出版社 出版图书：https://www.jiaokey.com/tag/通俗读物出版社.html</w:t>
      </w:r>
    </w:p>
    <w:p>
      <w:r>
        <w:t>关键词搜索：https://www.jiaokey.com/tag/苏联工业化时期的计划收购和计划供应.html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