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书名：我是怎样当团支部书记的</w:t>
      </w:r>
    </w:p>
    <w:p>
      <w:r>
        <w:t>作者：本社编</w:t>
      </w:r>
    </w:p>
    <w:p>
      <w:r>
        <w:t>出版社：北京：中国青年出版社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我是怎样当团支部书记的 评论地址：https://www.jiaokey.com/book/detail/11742439.html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