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计算尺原理及用法详解  第2版</w:t>
      </w:r>
    </w:p>
    <w:p>
      <w:r>
        <w:rPr>
          <w:rFonts w:ascii="宋体" w:hAnsi="宋体" w:eastAsia="宋体"/>
          <w:sz w:val="24"/>
        </w:rPr>
        <w:t>朱彦俯编译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计算尺原理及用法详解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本书出售、求购地址：https://www.jiaokey.com/book/detail/11742419.html</w:t>
      </w:r>
    </w:p>
    <w:p>
      <w:r>
        <w:t>更多相关图书推荐：https://www.jiaokey.com</w:t>
      </w:r>
    </w:p>
    <w:p>
      <w:r>
        <w:t>朱彦俯编译 其他作品：https://www.jiaokey.com/tag/朱彦俯编译.html</w:t>
      </w:r>
    </w:p>
    <w:p>
      <w:r>
        <w:t>北京：中华书局 出版图书：https://www.jiaokey.com/tag/北京：中华书局.html</w:t>
      </w:r>
    </w:p>
    <w:p>
      <w:r>
        <w:t>关键词搜索：https://www.jiaokey.com/tag/计算尺原理及用法详解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