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我国农村市场的改组</w:t>
      </w:r>
    </w:p>
    <w:p>
      <w:r>
        <w:rPr>
          <w:rFonts w:ascii="宋体" w:hAnsi="宋体" w:eastAsia="宋体"/>
          <w:sz w:val="24"/>
        </w:rPr>
        <w:t>楚青，朱中健，王志明合著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我国农村市场的改组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楚青，朱中健，王志明合著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本书出售、求购地址：https://www.jiaokey.com/book/detail/11742417.html</w:t>
      </w:r>
    </w:p>
    <w:p>
      <w:r>
        <w:t>更多相关图书推荐：https://www.jiaokey.com</w:t>
      </w:r>
    </w:p>
    <w:p>
      <w:r>
        <w:t>楚青，朱中健，王志明合著 其他作品：https://www.jiaokey.com/tag/楚青，朱中健，王志明合著.html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关键词搜索：https://www.jiaokey.com/tag/我国农村市场的改组.html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