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书名：取暖  伙食  茶炉节约用煤的方法</w:t>
      </w:r>
    </w:p>
    <w:p>
      <w:r>
        <w:t>作者：北京市冬煤供应联合办公室编</w:t>
      </w:r>
    </w:p>
    <w:p>
      <w:r>
        <w:t>出版社：北京：北京大众文艺出版社</w:t>
      </w:r>
    </w:p>
    <w:p>
      <w:r>
        <w:t>出版日期：1955.12</w:t>
      </w:r>
    </w:p>
    <w:p>
      <w:r>
        <w:t>总页数：32</w:t>
      </w:r>
    </w:p>
    <w:p>
      <w:r>
        <w:t>更多请访问教客网: www.jiaokey.com</w:t>
      </w:r>
    </w:p>
    <w:p>
      <w:r>
        <w:t>取暖  伙食  茶炉节约用煤的方法 评论地址：https://www.jiaokey.com/book/detail/11742390.html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