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零售商品流转和商品总量计划</w:t>
      </w:r>
    </w:p>
    <w:p>
      <w:r>
        <w:rPr>
          <w:rFonts w:ascii="宋体" w:hAnsi="宋体" w:eastAsia="宋体"/>
          <w:sz w:val="24"/>
        </w:rPr>
        <w:t>（苏）伊庭，索科洛夫著；李宗纯译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零售商品流转和商品总量计划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（苏）伊庭，索科洛夫著；李宗纯译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本书出售、求购地址：https://www.jiaokey.com/book/detail/11742386.html</w:t>
      </w:r>
    </w:p>
    <w:p>
      <w:r>
        <w:t>更多相关图书推荐：https://www.jiaokey.com</w:t>
      </w:r>
    </w:p>
    <w:p>
      <w:r>
        <w:t>（苏）伊庭，索科洛夫著；李宗纯译 其他作品：https://www.jiaokey.com/tag/（苏）伊庭，索科洛夫著；李宗纯译.html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关键词搜索：https://www.jiaokey.com/tag/零售商品流转和商品总量计划.html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