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建筑工程队的经济核算制</w:t>
      </w:r>
    </w:p>
    <w:p>
      <w:r>
        <w:rPr>
          <w:rFonts w:ascii="宋体" w:hAnsi="宋体" w:eastAsia="宋体"/>
          <w:sz w:val="24"/>
        </w:rPr>
        <w:t>A·C·斯米尔诺夫著  中央重工业部基本建设词译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建筑工程队的经济核算制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A·C·斯米尔诺夫著  中央重工业部基本建设词译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本书出售、求购地址：https://www.jiaokey.com/book/detail/11742336.html</w:t>
      </w:r>
    </w:p>
    <w:p>
      <w:r>
        <w:t>更多相关图书推荐：https://www.jiaokey.com</w:t>
      </w:r>
    </w:p>
    <w:p>
      <w:r>
        <w:t>A·C·斯米尔诺夫著  中央重工业部基本建设词译 其他作品：https://www.jiaokey.com/tag/A·C·斯米尔诺夫著  中央重工业部基本建设词译.html</w:t>
      </w:r>
    </w:p>
    <w:p>
      <w:r>
        <w:t>重工业出版社 出版图书：https://www.jiaokey.com/tag/重工业出版社.html</w:t>
      </w:r>
    </w:p>
    <w:p>
      <w:r>
        <w:t>关键词搜索：https://www.jiaokey.com/tag/建筑工程队的经济核算制.html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