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苏联和苏俄刑事诉讼及法院和检察院组织立法史料汇编  1917-1954  上</w:t>
      </w:r>
    </w:p>
    <w:p>
      <w:r>
        <w:rPr>
          <w:rFonts w:ascii="宋体" w:hAnsi="宋体" w:eastAsia="宋体"/>
          <w:sz w:val="24"/>
        </w:rPr>
        <w:t>（苏）古谢夫编；王增润等译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苏联和苏俄刑事诉讼及法院和检察院组织立法史料汇编  1917-1954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（苏）古谢夫编；王增润等译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本书出售、求购地址：https://www.jiaokey.com/book/detail/11742325.html</w:t>
      </w:r>
    </w:p>
    <w:p>
      <w:r>
        <w:t>更多相关图书推荐：https://www.jiaokey.com</w:t>
      </w:r>
    </w:p>
    <w:p>
      <w:r>
        <w:t>（苏）古谢夫编；王增润等译 其他作品：https://www.jiaokey.com/tag/（苏）古谢夫编；王增润等译.html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关键词搜索：https://www.jiaokey.com/tag/苏联和苏俄刑事诉讼及法院和检察院组织立法史料汇编  1917-1954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