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书名：批判杜威的反动教育思想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出版日期：1955.10</w:t>
      </w:r>
    </w:p>
    <w:p>
      <w:r>
        <w:t>总页数：93</w:t>
      </w:r>
    </w:p>
    <w:p>
      <w:r>
        <w:t>更多请访问教客网: www.jiaokey.com</w:t>
      </w:r>
    </w:p>
    <w:p>
      <w:r>
        <w:t>批判杜威的反动教育思想 评论地址：https://www.jiaokey.com/book/detail/11742320.html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