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书名：让更多的孩子戴上红领巾</w:t>
      </w:r>
    </w:p>
    <w:p>
      <w:r>
        <w:t>作者：青年圑河南省委员会少年儿童部编</w:t>
      </w:r>
    </w:p>
    <w:p>
      <w:r>
        <w:t>出版社：郑州：河南人民出版社</w:t>
      </w:r>
    </w:p>
    <w:p>
      <w:r>
        <w:t>出版日期：1955.06</w:t>
      </w:r>
    </w:p>
    <w:p>
      <w:r>
        <w:t>总页数：68</w:t>
      </w:r>
    </w:p>
    <w:p>
      <w:r>
        <w:t>更多请访问教客网: www.jiaokey.com</w:t>
      </w:r>
    </w:p>
    <w:p>
      <w:r>
        <w:t>让更多的孩子戴上红领巾 评论地址：https://www.jiaokey.com/book/detail/11742285.html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