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法律行为·诉讼时效</w:t>
      </w:r>
    </w:p>
    <w:p>
      <w:r>
        <w:rPr>
          <w:rFonts w:ascii="宋体" w:hAnsi="宋体" w:eastAsia="宋体"/>
          <w:sz w:val="24"/>
        </w:rPr>
        <w:t>（苏）诺维茨基（И.Б.Новицкий）著；康宝田译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法律行为·诉讼时效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（苏）诺维茨基（И.Б.Новицкий）著；康宝田译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本书出售、求购地址：https://www.jiaokey.com/book/detail/11742247.html</w:t>
      </w:r>
    </w:p>
    <w:p>
      <w:r>
        <w:t>更多相关图书推荐：https://www.jiaokey.com</w:t>
      </w:r>
    </w:p>
    <w:p>
      <w:r>
        <w:t>（苏）诺维茨基（И.Б.Новицкий）著；康宝田译 其他作品：https://www.jiaokey.com/tag/（苏）诺维茨基（И.Б.Новицкий）著；康宝田译.html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关键词搜索：https://www.jiaokey.com/tag/法律行为·诉讼时效.html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