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书名：战斗舰艇的故事  5  鱼雷快艇  扫雷舰  航空母舰及其它</w:t>
      </w:r>
    </w:p>
    <w:p>
      <w:r>
        <w:t>作者：（苏联）兹·别里亚著；喩学群，李沃根译</w:t>
      </w:r>
    </w:p>
    <w:p>
      <w:r>
        <w:t>出版社：北京：人民体育出版社</w:t>
      </w:r>
    </w:p>
    <w:p>
      <w:r>
        <w:t>出版日期：1957.11</w:t>
      </w:r>
    </w:p>
    <w:p>
      <w:r>
        <w:t>总页数：125</w:t>
      </w:r>
    </w:p>
    <w:p>
      <w:r>
        <w:t>更多请访问教客网: www.jiaokey.com</w:t>
      </w:r>
    </w:p>
    <w:p>
      <w:r>
        <w:t>战斗舰艇的故事  5  鱼雷快艇  扫雷舰  航空母舰及其它 评论地址：https://www.jiaokey.com/book/detail/11742238.html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