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书名：资政全鉴  第四分卷  廉鉴与法鉴</w:t>
      </w:r>
    </w:p>
    <w:p>
      <w:r>
        <w:t>作者：《资政全鉴》编写组编</w:t>
      </w:r>
    </w:p>
    <w:p>
      <w:r>
        <w:t>出版社：北京:中共中央党校出版社,2006.11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资政全鉴  第四分卷  廉鉴与法鉴 评论地址：https://www.jiaokey.com/book/detail/11742191.html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