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书名：中国人的人性</w:t>
      </w:r>
    </w:p>
    <w:p>
      <w:r>
        <w:t>作者：阿瑟·亨德森·史密斯（Arthur Henderson smith）著；姚锦镕译</w:t>
      </w:r>
    </w:p>
    <w:p>
      <w:r>
        <w:t>出版社：北京：中国和平出版社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中国人的人性 评论地址：https://www.jiaokey.com/book/detail/11742171.html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