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做人不要太自傲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做人不要太自傲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本书出售、求购地址：https://www.jiaokey.com/book/detail/11742167.html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关键词搜索：https://www.jiaokey.com/tag/做人不要太自傲.html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