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标准化题型解题思路精析  数学·初中一年级用</w:t>
      </w:r>
    </w:p>
    <w:p>
      <w:r>
        <w:rPr>
          <w:rFonts w:ascii="宋体" w:hAnsi="宋体" w:eastAsia="宋体"/>
          <w:sz w:val="24"/>
        </w:rPr>
        <w:t>刘葵芳，段纯倩编著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标准化题型解题思路精析  数学·初中一年级用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刘葵芳，段纯倩编著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本书出售、求购地址：https://www.jiaokey.com/book/detail/11742133.html</w:t>
      </w:r>
    </w:p>
    <w:p>
      <w:r>
        <w:t>更多相关图书推荐：https://www.jiaokey.com</w:t>
      </w:r>
    </w:p>
    <w:p>
      <w:r>
        <w:t>刘葵芳，段纯倩编著 其他作品：https://www.jiaokey.com/tag/刘葵芳，段纯倩编著.html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关键词搜索：https://www.jiaokey.com/tag/标准化题型解题思路精析  数学·初中一年级用.html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