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胡雪岩商学全集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胡雪岩商学全集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本书出售、求购地址：https://www.jiaokey.com/book/detail/11742105.html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关键词搜索：https://www.jiaokey.com/tag/胡雪岩商学全集.html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