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奋斗的人生  辉煌的事业  祝贺谢学锦院士80寿辰暨中国勘查地球化学五十周年</w:t>
      </w:r>
    </w:p>
    <w:p>
      <w:r>
        <w:rPr>
          <w:rFonts w:ascii="宋体" w:hAnsi="宋体" w:eastAsia="宋体"/>
          <w:sz w:val="24"/>
        </w:rPr>
        <w:t>张立生，王学求主编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奋斗的人生  辉煌的事业  祝贺谢学锦院士80寿辰暨中国勘查地球化学五十周年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张立生，王学求主编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本书出售、求购地址：https://www.jiaokey.com/book/detail/11742055.html</w:t>
      </w:r>
    </w:p>
    <w:p>
      <w:r>
        <w:t>更多相关图书推荐：https://www.jiaokey.com</w:t>
      </w:r>
    </w:p>
    <w:p>
      <w:r>
        <w:t>张立生，王学求主编 其他作品：https://www.jiaokey.com/tag/张立生，王学求主编.html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关键词搜索：https://www.jiaokey.com/tag/奋斗的人生  辉煌的事业  祝贺谢学锦院士80寿辰暨中国勘查地球化学五十周年.html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