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图解现代生态学入门</w:t>
      </w:r>
    </w:p>
    <w:p>
      <w:r>
        <w:rPr>
          <w:rFonts w:ascii="宋体" w:hAnsi="宋体" w:eastAsia="宋体"/>
          <w:sz w:val="24"/>
        </w:rPr>
        <w:t>吴人坚，朱德明编著；马建国绘画；徐明摄影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图解现代生态学入门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吴人坚，朱德明编著；马建国绘画；徐明摄影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本书出售、求购地址：https://www.jiaokey.com/book/detail/11742043.html</w:t>
      </w:r>
    </w:p>
    <w:p>
      <w:r>
        <w:t>更多相关图书推荐：https://www.jiaokey.com</w:t>
      </w:r>
    </w:p>
    <w:p>
      <w:r>
        <w:t>吴人坚，朱德明编著；马建国绘画；徐明摄影 其他作品：https://www.jiaokey.com/tag/吴人坚，朱德明编著；马建国绘画；徐明摄影.html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关键词搜索：https://www.jiaokey.com/tag/图解现代生态学入门.html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