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关岭生物群  探索两亿年前海洋生物世界奥秘的窗口</w:t>
      </w:r>
    </w:p>
    <w:p>
      <w:r>
        <w:rPr>
          <w:rFonts w:ascii="宋体" w:hAnsi="宋体" w:eastAsia="宋体"/>
          <w:sz w:val="24"/>
        </w:rPr>
        <w:t>汪啸风，陈孝红等著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关岭生物群  探索两亿年前海洋生物世界奥秘的窗口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汪啸风，陈孝红等著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本书出售、求购地址：https://www.jiaokey.com/book/detail/11742034.html</w:t>
      </w:r>
    </w:p>
    <w:p>
      <w:r>
        <w:t>更多相关图书推荐：https://www.jiaokey.com</w:t>
      </w:r>
    </w:p>
    <w:p>
      <w:r>
        <w:t>汪啸风，陈孝红等著 其他作品：https://www.jiaokey.com/tag/汪啸风，陈孝红等著.html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关键词搜索：https://www.jiaokey.com/tag/关岭生物群  探索两亿年前海洋生物世界奥秘的窗口.html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