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太空生命</w:t>
      </w:r>
    </w:p>
    <w:p>
      <w:r>
        <w:rPr>
          <w:rFonts w:ascii="宋体" w:hAnsi="宋体" w:eastAsia="宋体"/>
          <w:sz w:val="24"/>
        </w:rPr>
        <w:t>中国空间科学学会组织编写；王金华，尹振明著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中国空间科学学会组织编写；王金华，尹振明著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本书出售、求购地址：https://www.jiaokey.com/book/detail/11742030.html</w:t>
      </w:r>
    </w:p>
    <w:p>
      <w:r>
        <w:t>更多相关图书推荐：https://www.jiaokey.com</w:t>
      </w:r>
    </w:p>
    <w:p>
      <w:r>
        <w:t>中国空间科学学会组织编写；王金华，尹振明著 其他作品：https://www.jiaokey.com/tag/中国空间科学学会组织编写；王金华，尹振明著.html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关键词搜索：https://www.jiaokey.com/tag/太空生命.html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