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书名：黑龙江省植物志  第10卷  被子植物门  沼生目－禾本目</w:t>
      </w:r>
    </w:p>
    <w:p>
      <w:r>
        <w:t>作者：周以良主编；曲秀春等编著</w:t>
      </w:r>
    </w:p>
    <w:p>
      <w:r>
        <w:t>出版社：哈尔滨：东北林业大学出版社</w:t>
      </w:r>
    </w:p>
    <w:p>
      <w:r>
        <w:t>出版日期：2002.06</w:t>
      </w:r>
    </w:p>
    <w:p>
      <w:r>
        <w:t>总页数：404</w:t>
      </w:r>
    </w:p>
    <w:p>
      <w:r>
        <w:t>更多请访问教客网: www.jiaokey.com</w:t>
      </w:r>
    </w:p>
    <w:p>
      <w:r>
        <w:t>黑龙江省植物志  第10卷  被子植物门  沼生目－禾本目 评论地址：https://www.jiaokey.com/book/detail/11742018.html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