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书名：中国古鸟类  中英文本</w:t>
      </w:r>
    </w:p>
    <w:p>
      <w:r>
        <w:t>作者：侯连海主编；钟正明，杨恩生，曾孝濂，侯晋封副主编</w:t>
      </w:r>
    </w:p>
    <w:p>
      <w:r>
        <w:t>出版社：昆明：云南科学技术出版社</w:t>
      </w:r>
    </w:p>
    <w:p>
      <w:r>
        <w:t>出版日期：2003.08</w:t>
      </w:r>
    </w:p>
    <w:p>
      <w:r>
        <w:t>总页数：234</w:t>
      </w:r>
    </w:p>
    <w:p>
      <w:r>
        <w:t>更多请访问教客网: www.jiaokey.com</w:t>
      </w:r>
    </w:p>
    <w:p>
      <w:r>
        <w:t>中国古鸟类  中英文本 评论地址：https://www.jiaokey.com/book/detail/11742016.html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