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世界园林艺术博览  绿化篇</w:t>
      </w:r>
    </w:p>
    <w:p>
      <w:r>
        <w:rPr>
          <w:rFonts w:ascii="宋体" w:hAnsi="宋体" w:eastAsia="宋体"/>
          <w:sz w:val="24"/>
        </w:rPr>
        <w:t>胡运骅著/摄影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世界园林艺术博览  绿化篇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胡运骅著/摄影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本书出售、求购地址：https://www.jiaokey.com/book/detail/11741986.html</w:t>
      </w:r>
    </w:p>
    <w:p>
      <w:r>
        <w:t>更多相关图书推荐：https://www.jiaokey.com</w:t>
      </w:r>
    </w:p>
    <w:p>
      <w:r>
        <w:t>胡运骅著/摄影 其他作品：https://www.jiaokey.com/tag/胡运骅著/摄影.html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关键词搜索：https://www.jiaokey.com/tag/世界园林艺术博览  绿化篇.html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