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华东地区地震短期预测技术研究及综合预测专家系统</w:t>
      </w:r>
    </w:p>
    <w:p>
      <w:r>
        <w:rPr>
          <w:rFonts w:ascii="宋体" w:hAnsi="宋体" w:eastAsia="宋体"/>
          <w:sz w:val="24"/>
        </w:rPr>
        <w:t>蒋海昆，王炜主编；中国地震局监测预报司编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华东地区地震短期预测技术研究及综合预测专家系统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蒋海昆，王炜主编；中国地震局监测预报司编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本书出售、求购地址：https://www.jiaokey.com/book/detail/11741976.html</w:t>
      </w:r>
    </w:p>
    <w:p>
      <w:r>
        <w:t>更多相关图书推荐：https://www.jiaokey.com</w:t>
      </w:r>
    </w:p>
    <w:p>
      <w:r>
        <w:t>蒋海昆，王炜主编；中国地震局监测预报司编 其他作品：https://www.jiaokey.com/tag/蒋海昆，王炜主编；中国地震局监测预报司编.html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关键词搜索：https://www.jiaokey.com/tag/华东地区地震短期预测技术研究及综合预测专家系统.html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