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面向21世纪的应用地球化学  谢学锦院士从事地球化学研究五十周年</w:t>
      </w:r>
    </w:p>
    <w:p>
      <w:r>
        <w:rPr>
          <w:rFonts w:ascii="宋体" w:hAnsi="宋体" w:eastAsia="宋体"/>
          <w:sz w:val="24"/>
        </w:rPr>
        <w:t>谢学锦等著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面向21世纪的应用地球化学  谢学锦院士从事地球化学研究五十周年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本书出售、求购地址：https://www.jiaokey.com/book/detail/11741951.html</w:t>
      </w:r>
    </w:p>
    <w:p>
      <w:r>
        <w:t>更多相关图书推荐：https://www.jiaokey.com</w:t>
      </w:r>
    </w:p>
    <w:p>
      <w:r>
        <w:t>谢学锦等著 其他作品：https://www.jiaokey.com/tag/谢学锦等著.html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关键词搜索：https://www.jiaokey.com/tag/面向21世纪的应用地球化学  谢学锦院士从事地球化学研究五十周年.html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