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书名：永久的光荣  法国传统园林艺术</w:t>
      </w:r>
    </w:p>
    <w:p>
      <w:r>
        <w:t>作者：朱建宁编著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总页数：128</w:t>
      </w:r>
    </w:p>
    <w:p>
      <w:r>
        <w:t>更多请访问教客网: www.jiaokey.com</w:t>
      </w:r>
    </w:p>
    <w:p>
      <w:r>
        <w:t>永久的光荣  法国传统园林艺术 评论地址：https://www.jiaokey.com/book/detail/11741915.html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