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书名：大学数学学习指导</w:t>
      </w:r>
    </w:p>
    <w:p>
      <w:r>
        <w:t>作者：石澄贤，沈京一主编；吴建成，黄清龙，许定亮副主编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总页数：272</w:t>
      </w:r>
    </w:p>
    <w:p>
      <w:r>
        <w:t>更多请访问教客网: www.jiaokey.com</w:t>
      </w:r>
    </w:p>
    <w:p>
      <w:r>
        <w:t>大学数学学习指导 评论地址：https://www.jiaokey.com/book/detail/11741883.html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