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闽南地方文献资料丛刊  第四辑</w:t>
      </w:r>
    </w:p>
    <w:p>
      <w:r>
        <w:rPr>
          <w:rFonts w:ascii="宋体" w:hAnsi="宋体" w:eastAsia="宋体"/>
          <w:sz w:val="24"/>
        </w:rPr>
        <w:t>蔡友谋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闽南地方文献资料丛刊  第四辑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本书出售、求购地址：https://www.jiaokey.com/book/detail/11741798.html</w:t>
      </w:r>
    </w:p>
    <w:p>
      <w:r>
        <w:t>更多相关图书推荐：https://www.jiaokey.com</w:t>
      </w:r>
    </w:p>
    <w:p>
      <w:r>
        <w:t>蔡友谋 其他作品：https://www.jiaokey.com/tag/蔡友谋.html</w:t>
      </w:r>
    </w:p>
    <w:p>
      <w:r>
        <w:t>关键词搜索：https://www.jiaokey.com/tag/闽南地方文献资料丛刊  第四辑.html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