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再思录：本世纪初党建若干问题研究</w:t>
      </w:r>
    </w:p>
    <w:p>
      <w:r>
        <w:rPr>
          <w:rFonts w:ascii="宋体" w:hAnsi="宋体" w:eastAsia="宋体"/>
          <w:sz w:val="24"/>
        </w:rPr>
        <w:t>周鹤龄著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再思录：本世纪初党建若干问题研究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本书出售、求购地址：https://www.jiaokey.com/book/detail/11741757.html</w:t>
      </w:r>
    </w:p>
    <w:p>
      <w:r>
        <w:t>更多相关图书推荐：https://www.jiaokey.com</w:t>
      </w:r>
    </w:p>
    <w:p>
      <w:r>
        <w:t>周鹤龄著 其他作品：https://www.jiaokey.com/tag/周鹤龄著.html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关键词搜索：https://www.jiaokey.com/tag/再思录：本世纪初党建若干问题研究.html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