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书名：21世纪医学高职高专规范教材  药理学  供社区医学、临床医学、高级护理、妇幼卫生等专业用</w:t>
      </w:r>
    </w:p>
    <w:p>
      <w:r>
        <w:t>作者：信长茂主编；李美琪，彭丽红副主编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21世纪医学高职高专规范教材  药理学  供社区医学、临床医学、高级护理、妇幼卫生等专业用 评论地址：https://www.jiaokey.com/book/detail/11741751.html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