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 全球体系中的冲突与合作 conflict and cooperation in the global system</w:t>
      </w:r>
    </w:p>
    <w:p>
      <w:r>
        <w:t>作者：（美）弗雷德里克·皮尔逊（Frederic S. Pearson），（美）西蒙·巴亚斯里安（Simon Payaslian）著；杨毅，钟飞腾，苗苗译</w:t>
      </w:r>
    </w:p>
    <w:p>
      <w:r>
        <w:t>出版社：</w:t>
      </w:r>
    </w:p>
    <w:p>
      <w:r>
        <w:t>出版日期：2006.08</w:t>
      </w:r>
    </w:p>
    <w:p>
      <w:r>
        <w:t>总页数：648</w:t>
      </w:r>
    </w:p>
    <w:p>
      <w:r>
        <w:t>更多请访问教客网: www.jiaokey.com</w:t>
      </w:r>
    </w:p>
    <w:p>
      <w:r>
        <w:t>国际政治经济学 全球体系中的冲突与合作 conflict and cooperation in the global system 评论地址：https://www.jiaokey.com/book/detail/11741749.html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