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红军长征重大决策见证录</w:t>
      </w:r>
    </w:p>
    <w:p>
      <w:r>
        <w:rPr>
          <w:rFonts w:ascii="宋体" w:hAnsi="宋体" w:eastAsia="宋体"/>
          <w:sz w:val="24"/>
        </w:rPr>
        <w:t>杨胜群，陈晋主编；孙东升副主编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红军长征重大决策见证录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杨胜群，陈晋主编；孙东升副主编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本书出售、求购地址：https://www.jiaokey.com/book/detail/11741736.html</w:t>
      </w:r>
    </w:p>
    <w:p>
      <w:r>
        <w:t>更多相关图书推荐：https://www.jiaokey.com</w:t>
      </w:r>
    </w:p>
    <w:p>
      <w:r>
        <w:t>杨胜群，陈晋主编；孙东升副主编 其他作品：https://www.jiaokey.com/tag/杨胜群，陈晋主编；孙东升副主编.html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关键词搜索：https://www.jiaokey.com/tag/红军长征重大决策见证录.html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