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书名：花卉栽培学</w:t>
      </w:r>
    </w:p>
    <w:p>
      <w:r>
        <w:t>作者：宛成刚主编；陶萌春副主编</w:t>
      </w:r>
    </w:p>
    <w:p>
      <w:r>
        <w:t>出版社：上海：上海交通大学出版社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花卉栽培学 评论地址：https://www.jiaokey.com/book/detail/11741724.html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