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战斗的历程  中国工农红军长征中的十次经典战役</w:t>
      </w:r>
    </w:p>
    <w:p>
      <w:r>
        <w:rPr>
          <w:rFonts w:ascii="宋体" w:hAnsi="宋体" w:eastAsia="宋体"/>
          <w:sz w:val="24"/>
        </w:rPr>
        <w:t>朱滨，刘庆文，史延胜编著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战斗的历程  中国工农红军长征中的十次经典战役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朱滨，刘庆文，史延胜编著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本书出售、求购地址：https://www.jiaokey.com/book/detail/11741717.html</w:t>
      </w:r>
    </w:p>
    <w:p>
      <w:r>
        <w:t>更多相关图书推荐：https://www.jiaokey.com</w:t>
      </w:r>
    </w:p>
    <w:p>
      <w:r>
        <w:t>朱滨，刘庆文，史延胜编著 其他作品：https://www.jiaokey.com/tag/朱滨，刘庆文，史延胜编著.html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关键词搜索：https://www.jiaokey.com/tag/战斗的历程  中国工农红军长征中的十次经典战役.html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