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台湾光复档案·文献史料_11741696_曹必宏，...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台湾光复档案·文献史料_11741696_曹必宏，...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本书出售、求购地址：https://www.jiaokey.com/book/detail/11741696.html</w:t>
      </w:r>
    </w:p>
    <w:p>
      <w:r>
        <w:t>更多相关图书推荐：https://www.jiaokey.com</w:t>
      </w:r>
    </w:p>
    <w:p>
      <w:r>
        <w:t>关键词搜索：https://www.jiaokey.com/tag/台湾光复档案·文献史料_11741696_曹必宏，....html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