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汉语方言研究文献目录</w:t>
      </w:r>
    </w:p>
    <w:p>
      <w:r>
        <w:rPr>
          <w:rFonts w:ascii="宋体" w:hAnsi="宋体" w:eastAsia="宋体"/>
          <w:sz w:val="24"/>
        </w:rPr>
        <w:t>聂建民，李琦编纂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汉语方言研究文献目录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聂建民，李琦编纂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本书出售、求购地址：https://www.jiaokey.com/book/detail/11741678.html</w:t>
      </w:r>
    </w:p>
    <w:p>
      <w:r>
        <w:t>更多相关图书推荐：https://www.jiaokey.com</w:t>
      </w:r>
    </w:p>
    <w:p>
      <w:r>
        <w:t>聂建民，李琦编纂 其他作品：https://www.jiaokey.com/tag/聂建民，李琦编纂.html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关键词搜索：https://www.jiaokey.com/tag/汉语方言研究文献目录.html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