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从宇宙到生命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从宇宙到生命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本书出售、求购地址：https://www.jiaokey.com/book/detail/11741662.html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关键词搜索：https://www.jiaokey.com/tag/从宇宙到生命.html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