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中国北方岩溶塌陷</w:t>
      </w:r>
    </w:p>
    <w:p>
      <w:r>
        <w:rPr>
          <w:rFonts w:ascii="宋体" w:hAnsi="宋体" w:eastAsia="宋体"/>
          <w:sz w:val="24"/>
        </w:rPr>
        <w:t>贺可强，王滨，杜汝霖著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中国北方岩溶塌陷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贺可强，王滨，杜汝霖著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本书出售、求购地址：https://www.jiaokey.com/book/detail/11741583.html</w:t>
      </w:r>
    </w:p>
    <w:p>
      <w:r>
        <w:t>更多相关图书推荐：https://www.jiaokey.com</w:t>
      </w:r>
    </w:p>
    <w:p>
      <w:r>
        <w:t>贺可强，王滨，杜汝霖著 其他作品：https://www.jiaokey.com/tag/贺可强，王滨，杜汝霖著.html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关键词搜索：https://www.jiaokey.com/tag/中国北方岩溶塌陷.html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