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书名：攀枝花苴却砚·宝玉石·观赏石</w:t>
      </w:r>
    </w:p>
    <w:p>
      <w:r>
        <w:t>作者：马玉孝（等）编著</w:t>
      </w:r>
    </w:p>
    <w:p>
      <w:r>
        <w:t>出版社：北京:地质出版社,2005.10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攀枝花苴却砚·宝玉石·观赏石 评论地址：https://www.jiaokey.com/book/detail/11741573.html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